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white southerner who supported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effort after the civil war to rebuild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that states can cancel or ignore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naval vessels to prevent shipments of food or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North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withdraw from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section of country that wanted protective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public of official announcement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farmer who rents land and pays with a share of a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wanted to punish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 only on the interests of one's region or section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agency that built schools and gave food and medicine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northerner who came to help south after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created by 11 seceding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in a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Reconstruction</dc:title>
  <dcterms:created xsi:type="dcterms:W3CDTF">2021-10-11T04:06:21Z</dcterms:created>
  <dcterms:modified xsi:type="dcterms:W3CDTF">2021-10-11T04:06:21Z</dcterms:modified>
</cp:coreProperties>
</file>