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and Reconstruction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Robert E Lee    </w:t>
      </w:r>
      <w:r>
        <w:t xml:space="preserve">   Shiloh    </w:t>
      </w:r>
      <w:r>
        <w:t xml:space="preserve">   Fort Sumter    </w:t>
      </w:r>
      <w:r>
        <w:t xml:space="preserve">   Gettysburg    </w:t>
      </w:r>
      <w:r>
        <w:t xml:space="preserve">   Emancipation    </w:t>
      </w:r>
      <w:r>
        <w:t xml:space="preserve">   South    </w:t>
      </w:r>
      <w:r>
        <w:t xml:space="preserve">   North    </w:t>
      </w:r>
      <w:r>
        <w:t xml:space="preserve">   Ku Klux Klan    </w:t>
      </w:r>
      <w:r>
        <w:t xml:space="preserve">   Grandfather Clause    </w:t>
      </w:r>
      <w:r>
        <w:t xml:space="preserve">   Poll Tax    </w:t>
      </w:r>
      <w:r>
        <w:t xml:space="preserve">   Jim Crow Laws    </w:t>
      </w:r>
      <w:r>
        <w:t xml:space="preserve">   Black Codes    </w:t>
      </w:r>
      <w:r>
        <w:t xml:space="preserve">   Andrew Johnson    </w:t>
      </w:r>
      <w:r>
        <w:t xml:space="preserve">   Sharecropping    </w:t>
      </w:r>
      <w:r>
        <w:t xml:space="preserve">   Freedmans Bureau    </w:t>
      </w:r>
      <w:r>
        <w:t xml:space="preserve">   Amendment    </w:t>
      </w:r>
      <w:r>
        <w:t xml:space="preserve">   Abolition    </w:t>
      </w:r>
      <w:r>
        <w:t xml:space="preserve">   Confederacy    </w:t>
      </w:r>
      <w:r>
        <w:t xml:space="preserve">   Union    </w:t>
      </w:r>
      <w:r>
        <w:t xml:space="preserve">   Grant    </w:t>
      </w:r>
      <w:r>
        <w:t xml:space="preserve">   Border States    </w:t>
      </w:r>
      <w:r>
        <w:t xml:space="preserve">   Harriet Tubman    </w:t>
      </w:r>
      <w:r>
        <w:t xml:space="preserve">   Jefferson Davis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and Reconstruction</dc:title>
  <dcterms:created xsi:type="dcterms:W3CDTF">2021-10-11T04:06:45Z</dcterms:created>
  <dcterms:modified xsi:type="dcterms:W3CDTF">2021-10-11T04:06:45Z</dcterms:modified>
</cp:coreProperties>
</file>