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FREEDOM    </w:t>
      </w:r>
      <w:r>
        <w:t xml:space="preserve">   RECONSTRUCTION    </w:t>
      </w:r>
      <w:r>
        <w:t xml:space="preserve">   SLAVERY    </w:t>
      </w:r>
      <w:r>
        <w:t xml:space="preserve">   SOUTH    </w:t>
      </w:r>
      <w:r>
        <w:t xml:space="preserve">   NORTH    </w:t>
      </w:r>
      <w:r>
        <w:t xml:space="preserve">   ULYSSES    </w:t>
      </w:r>
      <w:r>
        <w:t xml:space="preserve">   GRANT    </w:t>
      </w:r>
      <w:r>
        <w:t xml:space="preserve">   LINCOLN    </w:t>
      </w:r>
      <w:r>
        <w:t xml:space="preserve">   ABE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</dc:title>
  <dcterms:created xsi:type="dcterms:W3CDTF">2021-10-11T04:05:54Z</dcterms:created>
  <dcterms:modified xsi:type="dcterms:W3CDTF">2021-10-11T04:05:54Z</dcterms:modified>
</cp:coreProperties>
</file>