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old rule is still applied in present and future laws and it prevents one from being punished for using old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Segregation laws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are the main source of authority in their government/democracy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Southerners that helped freedmen, but only helped people to gain power for themselved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Abolished slavery FOREVER and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Northerners who moved to the South after war, helped freedmen, and were a scam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cause of the Civil War where Americans were kill other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Restrictions placed on freedmen to prevent them from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is killed by hanging with no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withdrawal from a group of a larger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civil rights group called the National Association for the Advancement of Colored People that believed in justice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 a person's ability to read and write and can determine one's voting abilities; Used mostly for minority groups with less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pre-tax payment to be able to vote to detract minority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Americans who fled to North Carolina because of economic and political hardship after the Reconstruction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Crossword Puzzle</dc:title>
  <dcterms:created xsi:type="dcterms:W3CDTF">2021-10-11T04:06:57Z</dcterms:created>
  <dcterms:modified xsi:type="dcterms:W3CDTF">2021-10-11T04:06:57Z</dcterms:modified>
</cp:coreProperties>
</file>