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and Reconstruction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from the northern states who went to the South after the Civil War to profit from the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principle that the authority of a state and its government are created and sustained by the consent of its people, through their elected representatives, who are the source of all political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restrictive laws designed to limit the freedom of African Americans and ensure their availability as a cheap labor force after slavery was abolished during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African Americans who fled North Carolina because of economic and political grievances after the Reconstruction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National Association for the Advancement of Colored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of withdrawing formally from membership of a federation or body, especially a political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systematic practice of discriminating against and segregating Black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were administered to prospective voters, and this had the effect of disenfranchising African Americans and others with diminished access to education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loyalty to one's own region or section of the country, rather than to the country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half-dozen states passed laws that made men eligible to vote if they had been able to vote before African-Americans were given the franchise, or if they were the lineal descendants of voters back then.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practice whereby a swarm- generally a few dozen of a few hundred people - goes rogue so as to harm and murder a man blamed for some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abolished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Begun in the 1890s as a legal way to keep African Americans from voting in southern states, poll taxes were essentially a voting fee. Eligible voters were required to pay their poll tax before they could cast a ballot.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white Southerner who collaborated with northern Republicans during Reconstruction, often for personal profit. The term was used derisively by white Southern Democrats who opposed Reconstruction legislation.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and Reconstruction Crossword</dc:title>
  <dcterms:created xsi:type="dcterms:W3CDTF">2021-10-11T04:07:08Z</dcterms:created>
  <dcterms:modified xsi:type="dcterms:W3CDTF">2021-10-11T04:07:08Z</dcterms:modified>
</cp:coreProperties>
</file>