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Reconstruction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and local laws that enforced racial segregation in the Southern United States and elsewhere within the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of a fixed sum on every liable individual (typically every adult), without reference to income or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withdrawing formally from membership of a federation or body, especially a political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examination to determine whether a person meets the literacy requirements for voting, serving in the armed forces, etc.; a test of one's ability to read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exaggerated devotion to the interests of a region over those of a country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doctrine in political theory that government is created by and subject to the will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established in 1909 and is America's oldest and largest civil rights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clause exempting certain classes of people or things from the requirements of a piece of legislation affecting their previous rights, privileges,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three groups the southern Republican Party consisted of. They were Northerners who moved to the south after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Discriminatory laws that severely restricted African Americans lives, to prevent them from success.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southerners who joined the Republican party to have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to the United States Constitution that abolished slavery forever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of the migration of African-Americans to Kansas during the Reconstruction era of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 (someone), especially by hanging, for an alleged offense with or without a legal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Reconstruction Crossword</dc:title>
  <dcterms:created xsi:type="dcterms:W3CDTF">2021-10-11T04:07:13Z</dcterms:created>
  <dcterms:modified xsi:type="dcterms:W3CDTF">2021-10-11T04:07:13Z</dcterms:modified>
</cp:coreProperties>
</file>