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Americans who fled North Carolina because of economic and political grievances after the Reconstruction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National Association for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assesses a person's literacy skills: their ability to read and write. Literacy tests have been administered by various governments to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withdrawing formally from membership of a federation or body, especially a political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political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controversial political doctrine according to which the people of federal territories should decide for themselves whether their territories would enter the Union as free or slave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 (someone), especially by hanging, for an alleged offense with or without a legal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behaves badly but in an amusingly mischievous rather than harmful way; a rascal.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clause exempting certain classes of people or things from the requirements of a piece of legislation affecting their previous rights, privileges, or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slavery nor involuntary servitude, except as a punishment for crime whereof the party shall have been duly convicted, shall exist within the United States, or any place subject to their jurisdiction.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restriction of interest to a narrow sphere; undue concern with local interests or petty distinctions at the expense of general well-being.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were state and local laws that enforced racial segregation in the Southern United States and elsewhere within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sometimes called Black Laws, were laws governing the conduct of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levied on every adult, without reference to income or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Crossword</dc:title>
  <dcterms:created xsi:type="dcterms:W3CDTF">2021-10-11T04:07:17Z</dcterms:created>
  <dcterms:modified xsi:type="dcterms:W3CDTF">2021-10-11T04:07:17Z</dcterms:modified>
</cp:coreProperties>
</file>