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withdrawing formally from membership of a federation or body, especially a political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and local laws that enforced racial segregation in the Southern United States and elsewhere within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restriction of interest to a narrow sphere; undue concern with local interests or petty distinctions at the expense of general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behaves badly but in an amusingly mischievous rather than harmful way; a rascal.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principle that the authority of a state and its government are created and sustained by the consent of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of a fixed sum on every liable individual, without reference to income or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 given to African Americans who migrated from states along the Mississippi River to Kansas in the late nineteenth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provision in which an old rule continues to apply to some existing situations while a new rule will apply to all future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assesses a person's literacy skills: their ability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forever abolished slavery as an institution in all U.S. states and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restrictive laws designed to limit the freedom of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derogatory term for an individual from the North who relocated to the South during the Reconstruction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civil rights organization in the United States, formed in 1909 as an interracial endeavor to advance justice for African Americans by a group including W. E. B. Du Bois, Mary White Ovington, Moorfield Storey and Ida B. Wells.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 (someone), especially by hanging, for an alleged offense with or without a legal trial.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Crossword Puzzle</dc:title>
  <dcterms:created xsi:type="dcterms:W3CDTF">2021-10-11T04:07:19Z</dcterms:created>
  <dcterms:modified xsi:type="dcterms:W3CDTF">2021-10-11T04:07:19Z</dcterms:modified>
</cp:coreProperties>
</file>