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in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THIRTEENTH AMENDMENT    </w:t>
      </w:r>
      <w:r>
        <w:t xml:space="preserve">   SUFFRAGE    </w:t>
      </w:r>
      <w:r>
        <w:t xml:space="preserve">   STATES RIGHTS    </w:t>
      </w:r>
      <w:r>
        <w:t xml:space="preserve">   SOVEREIGNTY    </w:t>
      </w:r>
      <w:r>
        <w:t xml:space="preserve">   SHARECROPPERS    </w:t>
      </w:r>
      <w:r>
        <w:t xml:space="preserve">   SEGREGATION    </w:t>
      </w:r>
      <w:r>
        <w:t xml:space="preserve">   SECEDE    </w:t>
      </w:r>
      <w:r>
        <w:t xml:space="preserve">   SCALAWAGS    </w:t>
      </w:r>
      <w:r>
        <w:t xml:space="preserve">   SABINE PASS    </w:t>
      </w:r>
      <w:r>
        <w:t xml:space="preserve">   REGIMENTS    </w:t>
      </w:r>
      <w:r>
        <w:t xml:space="preserve">   RED RIVER CAMPAIGN    </w:t>
      </w:r>
      <w:r>
        <w:t xml:space="preserve">   RECONSTRUCTION    </w:t>
      </w:r>
      <w:r>
        <w:t xml:space="preserve">   PALMITO RANCH    </w:t>
      </w:r>
      <w:r>
        <w:t xml:space="preserve">   JUNETEENTH    </w:t>
      </w:r>
      <w:r>
        <w:t xml:space="preserve">   IRONCLADS    </w:t>
      </w:r>
      <w:r>
        <w:t xml:space="preserve">   IMPEACH    </w:t>
      </w:r>
      <w:r>
        <w:t xml:space="preserve">   GALVESTON    </w:t>
      </w:r>
      <w:r>
        <w:t xml:space="preserve">   FREEDPEOPLE    </w:t>
      </w:r>
      <w:r>
        <w:t xml:space="preserve">   FREEDMANS BUREAU    </w:t>
      </w:r>
      <w:r>
        <w:t xml:space="preserve">   EMANCIPATION PROCLAMATION    </w:t>
      </w:r>
      <w:r>
        <w:t xml:space="preserve">   DRED SCOTT    </w:t>
      </w:r>
      <w:r>
        <w:t xml:space="preserve">   DRAFT    </w:t>
      </w:r>
      <w:r>
        <w:t xml:space="preserve">   COTTONCLADS    </w:t>
      </w:r>
      <w:r>
        <w:t xml:space="preserve">   COTTON    </w:t>
      </w:r>
      <w:r>
        <w:t xml:space="preserve">   CONFEDERATES    </w:t>
      </w:r>
      <w:r>
        <w:t xml:space="preserve">   CIVIL WAR    </w:t>
      </w:r>
      <w:r>
        <w:t xml:space="preserve">   CIVIL RIGHTS    </w:t>
      </w:r>
      <w:r>
        <w:t xml:space="preserve">   CARPETBAGGERS    </w:t>
      </w:r>
      <w:r>
        <w:t xml:space="preserve">   BROWNSVILLE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in Texas</dc:title>
  <dcterms:created xsi:type="dcterms:W3CDTF">2021-10-11T04:06:41Z</dcterms:created>
  <dcterms:modified xsi:type="dcterms:W3CDTF">2021-10-11T04:06:41Z</dcterms:modified>
</cp:coreProperties>
</file>