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Blanket or other bedding rolled up and carried over the shoulder by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weapons and other military supplies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crop such as tobacco or cotton which was grown to be sold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branch of the military in which soldiers traveled and fought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50 to 100 soldiers led by a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Cap worn by Civil War soldiers; more prevalent among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effort by the North to keep ships from entering or leaving Southern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Southern term for “peanut”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practice marching, military formations and the steps in firing and handling one's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group of soldiers stationed at a military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states of Maryland, Delaware, Kentucky, and Missouri are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metal tube on a gun through which a projectile is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rush towards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cruel killing of a number of helpless or unresisting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Resisting or protecting against attack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essential to firing a percussion rifle-musket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the inside of a gun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lie in wait for an unexpected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two-wheeled or four-wheeled wagon or cart used to transport wounded or sick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2021-10-11T04:05:39Z</dcterms:created>
  <dcterms:modified xsi:type="dcterms:W3CDTF">2021-10-11T04:05:39Z</dcterms:modified>
</cp:coreProperties>
</file>