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 between opposing groups of citizens of the same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Soldiers who fought/traveled on horseback.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rebuilding of the Confederate States after their buildings were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About 2.75 million ________ fought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About 620,000 people ____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Freed over 70 slaves through the underground railroad.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General of the Confederate Army.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considered the property of another person; a servant.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battle ever fought on the North American continent. The Battle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main food every soldier ate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battle of The Civil War; Battle Of Fort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Northern States called?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General of the Union Army? _______ S.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elected during the Civil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2021-10-11T04:05:46Z</dcterms:created>
  <dcterms:modified xsi:type="dcterms:W3CDTF">2021-10-11T04:05:46Z</dcterms:modified>
</cp:coreProperties>
</file>