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congress    </w:t>
      </w:r>
      <w:r>
        <w:t xml:space="preserve">   battles    </w:t>
      </w:r>
      <w:r>
        <w:t xml:space="preserve">   fort sumter    </w:t>
      </w:r>
      <w:r>
        <w:t xml:space="preserve">   rebellious    </w:t>
      </w:r>
      <w:r>
        <w:t xml:space="preserve">   debate    </w:t>
      </w:r>
      <w:r>
        <w:t xml:space="preserve">   government    </w:t>
      </w:r>
      <w:r>
        <w:t xml:space="preserve">   free states    </w:t>
      </w:r>
      <w:r>
        <w:t xml:space="preserve">   slave states    </w:t>
      </w:r>
      <w:r>
        <w:t xml:space="preserve">   confederate    </w:t>
      </w:r>
      <w:r>
        <w:t xml:space="preserve">   election    </w:t>
      </w:r>
      <w:r>
        <w:t xml:space="preserve">   proclamation    </w:t>
      </w:r>
      <w:r>
        <w:t xml:space="preserve">   union    </w:t>
      </w:r>
      <w:r>
        <w:t xml:space="preserve">   president    </w:t>
      </w:r>
      <w:r>
        <w:t xml:space="preserve">   south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2021-10-11T04:06:48Z</dcterms:created>
  <dcterms:modified xsi:type="dcterms:W3CDTF">2021-10-11T04:06:48Z</dcterms:modified>
</cp:coreProperties>
</file>