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p>
      <w:pPr>
        <w:pStyle w:val="Questions"/>
      </w:pPr>
      <w:r>
        <w:t xml:space="preserve">1. RSTMUE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IDTRPEENS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AYMR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CIOLLNN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ICAOPNOTAMRL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SAVLSE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RHTON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OUSTH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BYUCHLNGR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RSEMT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TNVENRMEOG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CIENOESLT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TSELTAB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NWSE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2021-10-11T04:06:01Z</dcterms:created>
  <dcterms:modified xsi:type="dcterms:W3CDTF">2021-10-11T04:06:01Z</dcterms:modified>
</cp:coreProperties>
</file>