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Reconstruction    </w:t>
      </w:r>
      <w:r>
        <w:t xml:space="preserve">   Resistance    </w:t>
      </w:r>
      <w:r>
        <w:t xml:space="preserve">   Ironclad    </w:t>
      </w:r>
      <w:r>
        <w:t xml:space="preserve">   Enlist    </w:t>
      </w:r>
      <w:r>
        <w:t xml:space="preserve">   BorderState    </w:t>
      </w:r>
      <w:r>
        <w:t xml:space="preserve">   martyr    </w:t>
      </w:r>
      <w:r>
        <w:t xml:space="preserve">   arsenal    </w:t>
      </w:r>
      <w:r>
        <w:t xml:space="preserve">   Slavery    </w:t>
      </w:r>
      <w:r>
        <w:t xml:space="preserve">   Abolitionist    </w:t>
      </w:r>
      <w:r>
        <w:t xml:space="preserve">   Emancipation    </w:t>
      </w:r>
      <w:r>
        <w:t xml:space="preserve">   Musket    </w:t>
      </w:r>
      <w:r>
        <w:t xml:space="preserve">   Lincoln    </w:t>
      </w:r>
      <w:r>
        <w:t xml:space="preserve">   Confederate    </w:t>
      </w:r>
      <w:r>
        <w:t xml:space="preserve">   Union    </w:t>
      </w:r>
      <w:r>
        <w:t xml:space="preserve">   Racist    </w:t>
      </w:r>
      <w:r>
        <w:t xml:space="preserve">   Allies    </w:t>
      </w:r>
      <w:r>
        <w:t xml:space="preserve">   Discrimination    </w:t>
      </w:r>
      <w:r>
        <w:t xml:space="preserve">   Secede    </w:t>
      </w:r>
      <w:r>
        <w:t xml:space="preserve">   Fugitive    </w:t>
      </w:r>
      <w:r>
        <w:t xml:space="preserve">   CivilWar    </w:t>
      </w:r>
      <w:r>
        <w:t xml:space="preserve">   YouGetBonusPoints    </w:t>
      </w:r>
      <w:r>
        <w:t xml:space="preserve">   meow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2021-10-11T04:06:50Z</dcterms:created>
  <dcterms:modified xsi:type="dcterms:W3CDTF">2021-10-11T04:06:50Z</dcterms:modified>
</cp:coreProperties>
</file>