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freed slaves all throughout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Proclamation.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of, if not the, best Confederate generals.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Robert E. Lee surrendered in this town's court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African American Massachusetts Regiment.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stuff taken out of your paycheck.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civil war general who later became president.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draft.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sympathizers.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16th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Resembles our current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triumph in Atlanta helped win Lincoln's reelection.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failed charge at the Battle of Gettysburg.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Lincoln's assassin.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and a 1/2 month siege that gave the Union full control of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 day tide-turning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angel of the battlefield.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by the Union to volunteer soldiers.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2021-10-11T04:05:52Z</dcterms:created>
  <dcterms:modified xsi:type="dcterms:W3CDTF">2021-10-11T04:05:52Z</dcterms:modified>
</cp:coreProperties>
</file>