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ironclad    </w:t>
      </w:r>
      <w:r>
        <w:t xml:space="preserve">   gray    </w:t>
      </w:r>
      <w:r>
        <w:t xml:space="preserve">   blue    </w:t>
      </w:r>
      <w:r>
        <w:t xml:space="preserve">   union    </w:t>
      </w:r>
      <w:r>
        <w:t xml:space="preserve">   confederate    </w:t>
      </w:r>
      <w:r>
        <w:t xml:space="preserve">   charge    </w:t>
      </w:r>
      <w:r>
        <w:t xml:space="preserve">   flank    </w:t>
      </w:r>
      <w:r>
        <w:t xml:space="preserve">   amputation    </w:t>
      </w:r>
      <w:r>
        <w:t xml:space="preserve">   Gettysburg    </w:t>
      </w:r>
      <w:r>
        <w:t xml:space="preserve">   Shiloh    </w:t>
      </w:r>
      <w:r>
        <w:t xml:space="preserve">   Booth    </w:t>
      </w:r>
      <w:r>
        <w:t xml:space="preserve">   Wilkes    </w:t>
      </w:r>
      <w:r>
        <w:t xml:space="preserve">   John    </w:t>
      </w:r>
      <w:r>
        <w:t xml:space="preserve">   Fords Theater    </w:t>
      </w:r>
      <w:r>
        <w:t xml:space="preserve">   Lincoln    </w:t>
      </w:r>
      <w:r>
        <w:t xml:space="preserve">   Robert E. Lee    </w:t>
      </w:r>
      <w:r>
        <w:t xml:space="preserve">   Ulysses    </w:t>
      </w:r>
      <w:r>
        <w:t xml:space="preserve">   Antietam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2021-10-11T04:06:52Z</dcterms:created>
  <dcterms:modified xsi:type="dcterms:W3CDTF">2021-10-11T04:06:52Z</dcterms:modified>
</cp:coreProperties>
</file>