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Lincoln's order freeing all slaves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 day battle in Pennsylvania on July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war strategy to invade the South and divide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union general whose plan was known as "march to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 states that didn't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of the Confederate armies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states in the south that wanted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in which Americans fought other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states in the north that were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day in American history with over 23,000 soldiers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of the union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 and supporter of slavery who killed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2021-10-11T04:05:57Z</dcterms:created>
  <dcterms:modified xsi:type="dcterms:W3CDTF">2021-10-11T04:05:57Z</dcterms:modified>
</cp:coreProperties>
</file>