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Albert ____ was a drummer boy in Company 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 did not feel that the southern states had the right to secede.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young soldiers lied about their ____ so they could join the army.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final Confederate Flag is a blue X with stars on a field of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1863 the Draft turned into a ____ in New York.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Edward actually fought and captured in the Battle of ____ Rouge.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Weathy men could pay $300 for someone to be a ____ in the draft.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____sent troops to the New York Draft Riot.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Frances ________ joined the army and fought alongside her husband.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Edward Black was the youngest _____ soldier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______ soldiers were orphans or runaways.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Union Flag was know as ____ and Stripes.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Women were not considered equals to ______ during the Civil War.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of the children soldiers received ____.</w:t>
            </w:r>
          </w:p>
        </w:tc>
      </w:tr>
    </w:tbl>
    <w:p>
      <w:pPr>
        <w:pStyle w:val="WordBankSmall"/>
      </w:pPr>
      <w:r>
        <w:t xml:space="preserve">   Union    </w:t>
      </w:r>
      <w:r>
        <w:t xml:space="preserve">   Black    </w:t>
      </w:r>
      <w:r>
        <w:t xml:space="preserve">   men    </w:t>
      </w:r>
      <w:r>
        <w:t xml:space="preserve">   Clayton    </w:t>
      </w:r>
      <w:r>
        <w:t xml:space="preserve">   children    </w:t>
      </w:r>
      <w:r>
        <w:t xml:space="preserve">   Woolson    </w:t>
      </w:r>
      <w:r>
        <w:t xml:space="preserve">   Baton    </w:t>
      </w:r>
      <w:r>
        <w:t xml:space="preserve">   medals    </w:t>
      </w:r>
      <w:r>
        <w:t xml:space="preserve">   riot    </w:t>
      </w:r>
      <w:r>
        <w:t xml:space="preserve">   Lincoln    </w:t>
      </w:r>
      <w:r>
        <w:t xml:space="preserve">   Stars    </w:t>
      </w:r>
      <w:r>
        <w:t xml:space="preserve">   red    </w:t>
      </w:r>
      <w:r>
        <w:t xml:space="preserve">   substitute    </w:t>
      </w:r>
      <w:r>
        <w:t xml:space="preserve">  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2021-10-11T04:06:08Z</dcterms:created>
  <dcterms:modified xsi:type="dcterms:W3CDTF">2021-10-11T04:06:08Z</dcterms:modified>
</cp:coreProperties>
</file>