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Abraham Lincoln    </w:t>
      </w:r>
      <w:r>
        <w:t xml:space="preserve">   allies    </w:t>
      </w:r>
      <w:r>
        <w:t xml:space="preserve">   anaconda plan    </w:t>
      </w:r>
      <w:r>
        <w:t xml:space="preserve">   antebellum    </w:t>
      </w:r>
      <w:r>
        <w:t xml:space="preserve">   blockade    </w:t>
      </w:r>
      <w:r>
        <w:t xml:space="preserve">   blood    </w:t>
      </w:r>
      <w:r>
        <w:t xml:space="preserve">   civil rights    </w:t>
      </w:r>
      <w:r>
        <w:t xml:space="preserve">   confederate    </w:t>
      </w:r>
      <w:r>
        <w:t xml:space="preserve">   destruction    </w:t>
      </w:r>
      <w:r>
        <w:t xml:space="preserve">   fort sumter    </w:t>
      </w:r>
      <w:r>
        <w:t xml:space="preserve">   Gettysburg    </w:t>
      </w:r>
      <w:r>
        <w:t xml:space="preserve">   north    </w:t>
      </w:r>
      <w:r>
        <w:t xml:space="preserve">   Robert E. Lee    </w:t>
      </w:r>
      <w:r>
        <w:t xml:space="preserve">   slavery    </w:t>
      </w:r>
      <w:r>
        <w:t xml:space="preserve">   south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2021-10-11T04:06:58Z</dcterms:created>
  <dcterms:modified xsi:type="dcterms:W3CDTF">2021-10-11T04:06:58Z</dcterms:modified>
</cp:coreProperties>
</file>