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and deadliest battle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South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North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Had to turn their attention to the world outside the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Before or existing before a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Surrender to the union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elected president in 1860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Confederate army had to turn in their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civil war promised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African American are treated as property to be bought,sold and forced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Won the civil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2021-10-11T04:06:10Z</dcterms:created>
  <dcterms:modified xsi:type="dcterms:W3CDTF">2021-10-11T04:06:10Z</dcterms:modified>
</cp:coreProperties>
</file>