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major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name given to the iron clad ship the "Merimack"?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South called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reason for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famous black woman abolitionist born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name of the most famous Union General?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 was the first to seceed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Frederick Douglas was known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organization did Clara Barton help to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state was Abraham Lincoln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2021-10-11T04:06:12Z</dcterms:created>
  <dcterms:modified xsi:type="dcterms:W3CDTF">2021-10-11T04:06:12Z</dcterms:modified>
</cp:coreProperties>
</file>