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mid westerners that sympathized with the South and opposed abolition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idea that Great Britain would support the Confederacy because it needed the South’s raw cotton to supply its booming textile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 that offered southerners amnesty or official pardon for all illegal acts supporting the 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outpost in Charleston, South Carolina, that was attack by Confederate troops beginning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readmitting the former Confederate states to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Destroying civilian and economic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battle that lead the Union army to gain greater control of the Mississippi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Laws that greatly limited the freedom of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Lee surrendered to Grant, thus ending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order to free the Confederate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battle that occurred mid- May 1863, cutting off the city and shelling it repeatedly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amendment that made slavery illegal through out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key battle that finally turned the tide against the Confederates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freeing of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that divided the South into five districts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used by a legislative body to bring charges of wrongdoing against a public official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bloodiest single- day battle of the Civil War- and of U.S.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constitutional protection against unlawful imprisonment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Escaped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Ships heavily armored with iron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2021-10-11T04:06:15Z</dcterms:created>
  <dcterms:modified xsi:type="dcterms:W3CDTF">2021-10-11T04:06:15Z</dcterms:modified>
</cp:coreProperties>
</file>