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p>
      <w:pPr>
        <w:pStyle w:val="Questions"/>
      </w:pPr>
      <w:r>
        <w:t xml:space="preserve">1. NGTAR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NONUI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NTERACDOEFE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HSUTO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OHRNT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IIVLC WAR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LLBU 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SIWNLOS' CKREE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OYTAENB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FRLIE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HSWA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OLNILCN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ERGHPELAT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CFEA TO ACFE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AEHTD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MCPA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IREF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ASESDIE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UENDOWD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2021-10-11T04:06:03Z</dcterms:created>
  <dcterms:modified xsi:type="dcterms:W3CDTF">2021-10-11T04:06:03Z</dcterms:modified>
</cp:coreProperties>
</file>