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court order requiring authorities to ring a prisoner before the court so the court can determine whether the prisoner is being held 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Town near Appomattox, Virginia, where Le surrendered to grant on April 9 thus ending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speech delivered by Abraham Lincoln in November 1863, at the dedication of a national cemetery on the site of the Battle of Gettysburg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ironclad ship used by the South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three part plan strategy by which the union proposed to defeat the confederacy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amendment to the US constitution, adopted in 1865 that has abolished slavery and involuntary servitude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executive order issued by Abraham Lincoln on January 1, 1863, freeing the slaves in all regions behind confederate lines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on earnings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Legislation passed in 1863 to make banking safer for investors.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ironclad ship used by the North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northern democrat who advocated making peace with the confederacy during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drafting of citizens for military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international organization that provides relief to people in times of war or natural disaster.</w:t>
            </w:r>
          </w:p>
        </w:tc>
      </w:tr>
    </w:tbl>
    <w:p>
      <w:pPr>
        <w:pStyle w:val="WordBankLarge"/>
      </w:pPr>
      <w:r>
        <w:t xml:space="preserve">   Anaconda Plan    </w:t>
      </w:r>
      <w:r>
        <w:t xml:space="preserve">   Appomattox Court House    </w:t>
      </w:r>
      <w:r>
        <w:t xml:space="preserve">   Conscription    </w:t>
      </w:r>
      <w:r>
        <w:t xml:space="preserve">   Copperhead    </w:t>
      </w:r>
      <w:r>
        <w:t xml:space="preserve">   Emancipation Proclamation     </w:t>
      </w:r>
      <w:r>
        <w:t xml:space="preserve">   Gettysburg Address     </w:t>
      </w:r>
      <w:r>
        <w:t xml:space="preserve">   Habeas Corpus     </w:t>
      </w:r>
      <w:r>
        <w:t xml:space="preserve">   Income Tax    </w:t>
      </w:r>
      <w:r>
        <w:t xml:space="preserve">   Merrimack    </w:t>
      </w:r>
      <w:r>
        <w:t xml:space="preserve">   Monitor    </w:t>
      </w:r>
      <w:r>
        <w:t xml:space="preserve">   National Bank Act    </w:t>
      </w:r>
      <w:r>
        <w:t xml:space="preserve">   Red Cross    </w:t>
      </w:r>
      <w:r>
        <w:t xml:space="preserve">   Thirteenth Amendment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2021-10-11T04:06:24Z</dcterms:created>
  <dcterms:modified xsi:type="dcterms:W3CDTF">2021-10-11T04:06:24Z</dcterms:modified>
</cp:coreProperties>
</file>