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casualties    </w:t>
      </w:r>
      <w:r>
        <w:t xml:space="preserve">   victory    </w:t>
      </w:r>
      <w:r>
        <w:t xml:space="preserve">   battles    </w:t>
      </w:r>
      <w:r>
        <w:t xml:space="preserve">   union    </w:t>
      </w:r>
      <w:r>
        <w:t xml:space="preserve">   battlefield nurses    </w:t>
      </w:r>
      <w:r>
        <w:t xml:space="preserve">   free states    </w:t>
      </w:r>
      <w:r>
        <w:t xml:space="preserve">   fort sumter    </w:t>
      </w:r>
      <w:r>
        <w:t xml:space="preserve">   antietam    </w:t>
      </w:r>
      <w:r>
        <w:t xml:space="preserve">   supplies    </w:t>
      </w:r>
      <w:r>
        <w:t xml:space="preserve">   north    </w:t>
      </w:r>
      <w:r>
        <w:t xml:space="preserve">   emancipation proclamation    </w:t>
      </w:r>
      <w:r>
        <w:t xml:space="preserve">   civil war    </w:t>
      </w:r>
      <w:r>
        <w:t xml:space="preserve">   abraham lincoln    </w:t>
      </w:r>
      <w:r>
        <w:t xml:space="preserve">   anaconda plan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2021-10-11T04:07:13Z</dcterms:created>
  <dcterms:modified xsi:type="dcterms:W3CDTF">2021-10-11T04:07:13Z</dcterms:modified>
</cp:coreProperties>
</file>