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Novel by Harriet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free the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that seceded first because they're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Kentucky, Missouri, Maryland, Delaware were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important battles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reasons the Civil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Union's worst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bloodiest battles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 president through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states wants to leave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the army instead of the elected government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citizens against using force to keep the south in the Union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in sharpsburg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runaway slaves were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biggest southern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2021-10-11T04:06:25Z</dcterms:created>
  <dcterms:modified xsi:type="dcterms:W3CDTF">2021-10-11T04:06:25Z</dcterms:modified>
</cp:coreProperties>
</file>