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state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assassinated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died who were apart of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percentage of the population of the U.S. died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apart of the confederacy were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became the general of the United States in the march of 1864 and helped the union win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apart of the union were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capital (1861-1865) of the Confederate States of America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movement to end slavery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Native Americans fought for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"Black Moses"?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Approximately how many men fought in the Civil War for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what years was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state was created during the war and remained loyal to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organization did Clara Barton start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important speech did Lincoln make in November 1863?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battle resulted in the most deaths in a single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first shots of the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of the union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it take Abraham Lincoln to deliver his Gettysburg Address?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died who were apart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approximate death toll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command of the Confederate army after Joseph E. Johnston was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Mississippi River city did Grant lay siege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2021-10-11T04:06:45Z</dcterms:created>
  <dcterms:modified xsi:type="dcterms:W3CDTF">2021-10-11T04:06:45Z</dcterms:modified>
</cp:coreProperties>
</file>