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the local interest and costomes ahead of the entire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 sued for his freedom. The case want to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supported slavery, great military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submarine the confederate states of america.first combat sumbarine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withdrawing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supported federal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worked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issued by president Lincoln to free all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support nullifying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that started civil war. confederate troops attacked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bounty hunters can go into the North to capture runaway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marches through charleston and savannah, destroying everything in his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not support slavery, more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void or cancel a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2021-10-11T04:07:52Z</dcterms:created>
  <dcterms:modified xsi:type="dcterms:W3CDTF">2021-10-11T04:07:52Z</dcterms:modified>
</cp:coreProperties>
</file>