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First battle (Confederate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battle that the 54th regiment was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NAME of the union general which Lincoln said had a case of "the Slows"?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battle that Lee had his greatest victory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LAST NAME of the most famous Confederate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Bloodiest battle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LONGEST battle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first battle (union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prison that held over 35,000 union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LAST NAME of the famous nurse who founded the American Red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did General Lee surrender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NAME of the Confederate general that Lee called " his Old War Horse"?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LAST NAME of the UNION general of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battle After Antietam?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the 3rd Army of Potomac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of one of the Confederate generals' that he got because he held his position nicely?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NAME of the president of the Confederacy?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what battle did Lincoln give his famous but short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NAME of the Union general that was nicknamed "Fighting Joe"?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LAST NAME of the president of the union during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2021-10-11T04:06:55Z</dcterms:created>
  <dcterms:modified xsi:type="dcterms:W3CDTF">2021-10-11T04:06:55Z</dcterms:modified>
</cp:coreProperties>
</file>