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Drinking little or no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to store weapons and military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dies for a great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Stream or smaller river that feeds into a larger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side or edge of a military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right to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strategy of bringing war to the entire society not just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formally join a military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Reward or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warship equipped with iron plating for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state on the border between the north and south : Delaware,Maryland,Kentucky,and Missouri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paper money issued by the united states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Have the right to control their most important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Placed in a strong defensive position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Decree issued by president lincoln freeing enslaved people in those parts of the confederacy still in rebellion on jan.1,183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officially leave an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Refusal to give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Withdrawal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Refusing to obey laws considered unjust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State-supported school for training high school graduates to become teachers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Order that guarantees a prisoner the right to be heard in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soldier who is killed or missing in a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system of selecting people for required military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who is running away from legal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Community based on a vision of the perfect society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 puzzle </dc:title>
  <dcterms:created xsi:type="dcterms:W3CDTF">2021-10-11T04:06:18Z</dcterms:created>
  <dcterms:modified xsi:type="dcterms:W3CDTF">2021-10-11T04:06:18Z</dcterms:modified>
</cp:coreProperties>
</file>