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antietam    </w:t>
      </w:r>
      <w:r>
        <w:t xml:space="preserve">   bloody kansas    </w:t>
      </w:r>
      <w:r>
        <w:t xml:space="preserve">   shenandoah    </w:t>
      </w:r>
      <w:r>
        <w:t xml:space="preserve">   plantations    </w:t>
      </w:r>
      <w:r>
        <w:t xml:space="preserve">   generals    </w:t>
      </w:r>
      <w:r>
        <w:t xml:space="preserve">   secede    </w:t>
      </w:r>
      <w:r>
        <w:t xml:space="preserve">   emancipation proclamation    </w:t>
      </w:r>
      <w:r>
        <w:t xml:space="preserve">   bull run    </w:t>
      </w:r>
      <w:r>
        <w:t xml:space="preserve">   gettysburg address    </w:t>
      </w:r>
      <w:r>
        <w:t xml:space="preserve">   amendments    </w:t>
      </w:r>
      <w:r>
        <w:t xml:space="preserve">   war    </w:t>
      </w:r>
      <w:r>
        <w:t xml:space="preserve">   union    </w:t>
      </w:r>
      <w:r>
        <w:t xml:space="preserve">   confederates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2021-10-11T04:05:12Z</dcterms:created>
  <dcterms:modified xsi:type="dcterms:W3CDTF">2021-10-11T04:05:12Z</dcterms:modified>
</cp:coreProperties>
</file>