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amputation    </w:t>
      </w:r>
      <w:r>
        <w:t xml:space="preserve">   assassination    </w:t>
      </w:r>
      <w:r>
        <w:t xml:space="preserve">   civil war amendments    </w:t>
      </w:r>
      <w:r>
        <w:t xml:space="preserve">   Expansion    </w:t>
      </w:r>
      <w:r>
        <w:t xml:space="preserve">   Gettysburg    </w:t>
      </w:r>
      <w:r>
        <w:t xml:space="preserve">   Harriet Tubman    </w:t>
      </w:r>
      <w:r>
        <w:t xml:space="preserve">   john wilkes booth    </w:t>
      </w:r>
      <w:r>
        <w:t xml:space="preserve">   Northern states    </w:t>
      </w:r>
      <w:r>
        <w:t xml:space="preserve">   Parrott rifle    </w:t>
      </w:r>
      <w:r>
        <w:t xml:space="preserve">   post civil war    </w:t>
      </w:r>
      <w:r>
        <w:t xml:space="preserve">   Robert E. Lee    </w:t>
      </w:r>
      <w:r>
        <w:t xml:space="preserve">   Slavery    </w:t>
      </w:r>
      <w:r>
        <w:t xml:space="preserve">   Southern states    </w:t>
      </w:r>
      <w:r>
        <w:t xml:space="preserve">   Stonewall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2021-10-11T04:05:38Z</dcterms:created>
  <dcterms:modified xsi:type="dcterms:W3CDTF">2021-10-11T04:05:38Z</dcterms:modified>
</cp:coreProperties>
</file>