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of the Civil War that made it clear the North would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northern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general who believed in Total War, a hero in the North and villain in the South.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in Virginia where John Brown led a raid on a federal arsenal.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march of an army of 62,000 men that left a path of total destruction, also known as the Total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Confederate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during the Civil War, that help preserve the United States (the Union) by leading the country to defeat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 Civil War ended, also where Robert E. Lee surrendered to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freeing slaves (it didn't really end slavery).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spark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 states seceded from the United States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was considered as the bloodiest day of the Civil War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era Crossword</dc:title>
  <dcterms:created xsi:type="dcterms:W3CDTF">2021-10-11T04:07:37Z</dcterms:created>
  <dcterms:modified xsi:type="dcterms:W3CDTF">2021-10-11T04:07:37Z</dcterms:modified>
</cp:coreProperties>
</file>