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step plan created by the Union to suppress the confederate during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Union general during the Battle of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Battle that gave black soldiers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Confederate war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battle of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Muskets were upgraded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Railroads, ironclad ships, and the blockade were strengths for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Democrats in the north that opposed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Union war general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During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Southern states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Lee surrender to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Battle that started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men’s jobs when they were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Confederate States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Deadliest Battle of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winner of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America’s all time deadliest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Naval strategy of the Union the block off goods coming in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African American regiment for the Union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2021-10-11T04:05:04Z</dcterms:created>
  <dcterms:modified xsi:type="dcterms:W3CDTF">2021-10-11T04:05:04Z</dcterms:modified>
</cp:coreProperties>
</file>