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(facts)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 Because the South used farming as a lifestlye, they mostly depended on black ___________ for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 Which act prohibited any black person from participating in any white persons religious or public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ammendment allows anybody to vote, no matter what race, color, religion, etc... they may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war located on the North's or South's homeland?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 What was created by Southerns to prevent the majority of black citizens to vote, due to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to describe black people from real freedom, even though they were "free."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 The north had twice as many _____________   ____________ than the South. This allowed further transporttion of goods over larger areas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 What Supreme Court decision gave black people freedom, yet kept them seperated?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allowed only higher classes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population was about ___________ the size compared to the North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cause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 Who won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(facts) Crossword Puzzle</dc:title>
  <dcterms:created xsi:type="dcterms:W3CDTF">2021-10-11T04:05:23Z</dcterms:created>
  <dcterms:modified xsi:type="dcterms:W3CDTF">2021-10-11T04:05:23Z</dcterms:modified>
</cp:coreProperties>
</file>