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Lee wins battle but loses his best friend due to friendly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Union general at Bull Run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infamous charge was unsuccessful at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war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Grant and Sherman's war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major land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the losing general at Fredericksburg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Peace Democrats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 name of the Union general who accepted Lee's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Tennessee town meaning "Place of Peace" - Grant fought off surprise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Nickname of the Union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Sherman's attack on the south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Lincoln's attempt to free the slaves in the Rebellion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Virginia village where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Burnside lost 6000 troops in less than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point of the war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general with the famous nickname for Bull Run - (nickname is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USA VP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Lincoln's dedication of a battlefield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CSA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Farragut captured this port on the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March to the Sea Suffocated the Confederacy -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 at Fort Sumter, Bull Run, and Shiloh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of the Ironclads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Most famous Confederate general in the Army of Northern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shots were fired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USA president from 1861-1865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 name of the Founder of the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 name of the Democratic VP in 1865 to Lincoln's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Siege of this Mississippi town cut the CSA into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"Bloodiest single day of the Civil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Confederates named their battles by the nearest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Last name of the Union General at Gettysburg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2021-10-11T04:05:08Z</dcterms:created>
  <dcterms:modified xsi:type="dcterms:W3CDTF">2021-10-11T04:05:08Z</dcterms:modified>
</cp:coreProperties>
</file>