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SIDEBURNS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Won Gettysburg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Lee surrendered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Duration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started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battle that the fifty fourth was know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Snake that the union named their plan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the north’s 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Turning point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people in the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people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of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ended months of confusion after the south shelled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Union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the south’s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battle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black battalion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colonel of the 54th battalion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Union General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2021-10-11T04:05:11Z</dcterms:created>
  <dcterms:modified xsi:type="dcterms:W3CDTF">2021-10-11T04:05:11Z</dcterms:modified>
</cp:coreProperties>
</file>