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Battle of Bull Run    </w:t>
      </w:r>
      <w:r>
        <w:t xml:space="preserve">   South Carolina    </w:t>
      </w:r>
      <w:r>
        <w:t xml:space="preserve">   Virginia    </w:t>
      </w:r>
      <w:r>
        <w:t xml:space="preserve">   Fort Sumter    </w:t>
      </w:r>
      <w:r>
        <w:t xml:space="preserve">   Economy    </w:t>
      </w:r>
      <w:r>
        <w:t xml:space="preserve">   Confederate    </w:t>
      </w:r>
      <w:r>
        <w:t xml:space="preserve">   North    </w:t>
      </w:r>
      <w:r>
        <w:t xml:space="preserve">   Battle of Gettysburg    </w:t>
      </w:r>
      <w:r>
        <w:t xml:space="preserve">   Abraham Lincoln    </w:t>
      </w:r>
      <w:r>
        <w:t xml:space="preserve">   Robert E. Lee    </w:t>
      </w:r>
      <w:r>
        <w:t xml:space="preserve">   13th amendment    </w:t>
      </w:r>
      <w:r>
        <w:t xml:space="preserve">   slaves    </w:t>
      </w:r>
      <w:r>
        <w:t xml:space="preserve">   abolished    </w:t>
      </w:r>
      <w:r>
        <w:t xml:space="preserve">   union    </w:t>
      </w:r>
      <w:r>
        <w:t xml:space="preserve">   south    </w:t>
      </w:r>
      <w:r>
        <w:t xml:space="preserve">   slavery    </w:t>
      </w:r>
      <w:r>
        <w:t xml:space="preserve">   Seceded    </w:t>
      </w:r>
      <w:r>
        <w:t xml:space="preserve">   war    </w:t>
      </w:r>
      <w:r>
        <w:t xml:space="preserve">   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2021-10-11T04:05:40Z</dcterms:created>
  <dcterms:modified xsi:type="dcterms:W3CDTF">2021-10-11T04:05:40Z</dcterms:modified>
</cp:coreProperties>
</file>