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in 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resulted in a continued Confederate retreat southward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borders the Mississippi state line on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supply base sought out by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suggested that a general and his men do a nighttime flanking 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reconstruction governor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opposed the summoning of the secession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the Confederate Army across state near Bentonville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Brigadier general who helped Thomas Hindman with his unorderly army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engagement between Union and Confederate armies in Arkansas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brigadier general who skirmished with general McColluch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Civil War general from Arkansas who arrived in Little Rock to find that the state had virtually no weapons or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cavalrymen attempted to clear Missouri and the northern portion of Fulton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Surrendered to the state of Arkansas in 1861. It later became more of a housing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Governor of Arkansas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fought on December 7th, 1862 and resulted in a tactical stalemate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Fort Hindman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Civil War general who faced many easy defeats. He had no experience in being a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Land Battle fought on July 4th,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union brigadier general who initiated the Pea Ridge Campaign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in Arkansas</dc:title>
  <dcterms:created xsi:type="dcterms:W3CDTF">2021-10-11T04:06:48Z</dcterms:created>
  <dcterms:modified xsi:type="dcterms:W3CDTF">2021-10-11T04:06:48Z</dcterms:modified>
</cp:coreProperties>
</file>