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War in Georgia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act of making legally null and void (as in the case with the high tariff act in the 1830s)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State admitted as a free state during the Missouri Compromise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State that was admitted into the Union as a free states because of the Compromise of 1850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a "mini Civil War" occurred between pro and anti-slavery supporters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Citizens and ships who attempted to break through the blockade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President during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Union general who captured Savannah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Slave who sued Missouri for his freedom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Georgia politician that helped pass the Compromise of 1850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City the Union army captured that allowed them to begin their March to the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Emancipation Proclamation freed slaves in these states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Confederate victory in Georgia during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who opposed slavery in the North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Infamous prisoner of war camp located in Georgia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Act passed that required runaway slaves to be returned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Union march from Atlanta to Savannah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Deadliest battle in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amount of power a state government has in relation to the amount of power held by the federal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Union naval strategy to stop the South from trading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Bloodiest one day battle in American history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 in Georgia</dc:title>
  <dcterms:created xsi:type="dcterms:W3CDTF">2021-10-11T04:07:20Z</dcterms:created>
  <dcterms:modified xsi:type="dcterms:W3CDTF">2021-10-11T04:07:20Z</dcterms:modified>
</cp:coreProperties>
</file>