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of Sudan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twenty two years    </w:t>
      </w:r>
      <w:r>
        <w:t xml:space="preserve">   disease    </w:t>
      </w:r>
      <w:r>
        <w:t xml:space="preserve">   famine    </w:t>
      </w:r>
      <w:r>
        <w:t xml:space="preserve">   two thousand five     </w:t>
      </w:r>
      <w:r>
        <w:t xml:space="preserve">   nineteen eighty three    </w:t>
      </w:r>
      <w:r>
        <w:t xml:space="preserve">   liberation army    </w:t>
      </w:r>
      <w:r>
        <w:t xml:space="preserve">   central government    </w:t>
      </w:r>
      <w:r>
        <w:t xml:space="preserve">   masskillings    </w:t>
      </w:r>
      <w:r>
        <w:t xml:space="preserve">   natural resources    </w:t>
      </w:r>
      <w:r>
        <w:t xml:space="preserve">   sail    </w:t>
      </w:r>
      <w:r>
        <w:t xml:space="preserve">   independence    </w:t>
      </w:r>
      <w:r>
        <w:t xml:space="preserve">   peace agreement    </w:t>
      </w:r>
      <w:r>
        <w:t xml:space="preserve">   civil war    </w:t>
      </w:r>
      <w:r>
        <w:t xml:space="preserve">   sudan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of Sudan</dc:title>
  <dcterms:created xsi:type="dcterms:W3CDTF">2021-10-11T04:06:36Z</dcterms:created>
  <dcterms:modified xsi:type="dcterms:W3CDTF">2021-10-11T04:06:36Z</dcterms:modified>
</cp:coreProperties>
</file>