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on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soldier    </w:t>
      </w:r>
      <w:r>
        <w:t xml:space="preserve">   battle    </w:t>
      </w:r>
      <w:r>
        <w:t xml:space="preserve">   hope    </w:t>
      </w:r>
      <w:r>
        <w:t xml:space="preserve">   nurse    </w:t>
      </w:r>
      <w:r>
        <w:t xml:space="preserve">   tents    </w:t>
      </w:r>
      <w:r>
        <w:t xml:space="preserve">   drummer    </w:t>
      </w:r>
      <w:r>
        <w:t xml:space="preserve">   war    </w:t>
      </w:r>
      <w:r>
        <w:t xml:space="preserve">   Annie    </w:t>
      </w:r>
      <w:r>
        <w:t xml:space="preserve">   Jack    </w:t>
      </w:r>
      <w:r>
        <w:t xml:space="preserve">   brave    </w:t>
      </w:r>
      <w:r>
        <w:t xml:space="preserve">   caring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on Sunday</dc:title>
  <dcterms:created xsi:type="dcterms:W3CDTF">2021-10-11T04:06:59Z</dcterms:created>
  <dcterms:modified xsi:type="dcterms:W3CDTF">2021-10-11T04:06:59Z</dcterms:modified>
</cp:coreProperties>
</file>