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on Sunday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trenches    </w:t>
      </w:r>
      <w:r>
        <w:t xml:space="preserve">   muskets    </w:t>
      </w:r>
      <w:r>
        <w:t xml:space="preserve">   heart    </w:t>
      </w:r>
      <w:r>
        <w:t xml:space="preserve">   battlefield    </w:t>
      </w:r>
      <w:r>
        <w:t xml:space="preserve">   exploding    </w:t>
      </w:r>
      <w:r>
        <w:t xml:space="preserve">   believe    </w:t>
      </w:r>
      <w:r>
        <w:t xml:space="preserve">   sadness    </w:t>
      </w:r>
      <w:r>
        <w:t xml:space="preserve">   cheerfulness    </w:t>
      </w:r>
      <w:r>
        <w:t xml:space="preserve">   cannons    </w:t>
      </w:r>
      <w:r>
        <w:t xml:space="preserve">   canteen    </w:t>
      </w:r>
      <w:r>
        <w:t xml:space="preserve">   campfire    </w:t>
      </w:r>
      <w:r>
        <w:t xml:space="preserve">   nurse    </w:t>
      </w:r>
      <w:r>
        <w:t xml:space="preserve">   drummer boy    </w:t>
      </w:r>
      <w:r>
        <w:t xml:space="preserve">   confederate    </w:t>
      </w:r>
      <w:r>
        <w:t xml:space="preserve">   Civil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on Sunday</dc:title>
  <dcterms:created xsi:type="dcterms:W3CDTF">2021-10-11T04:06:26Z</dcterms:created>
  <dcterms:modified xsi:type="dcterms:W3CDTF">2021-10-11T04:06:26Z</dcterms:modified>
</cp:coreProperties>
</file>