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 accidental battle?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the Confederacy.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shots of the Civil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the Gettysburg Adressee?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Confederacy.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that killed Abraham Lincoln.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March to the Sea.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Waged total war against the South.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battle of the Civil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battle of Antietam?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project</dc:title>
  <dcterms:created xsi:type="dcterms:W3CDTF">2021-10-11T04:07:01Z</dcterms:created>
  <dcterms:modified xsi:type="dcterms:W3CDTF">2021-10-11T04:07:01Z</dcterms:modified>
</cp:coreProperties>
</file>