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battle is known as the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final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battle in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a raid to free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civil war began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Uncle Tom’s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south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North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</dc:title>
  <dcterms:created xsi:type="dcterms:W3CDTF">2021-10-11T04:08:05Z</dcterms:created>
  <dcterms:modified xsi:type="dcterms:W3CDTF">2021-10-11T04:08:05Z</dcterms:modified>
</cp:coreProperties>
</file>