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Gettysburg    </w:t>
      </w:r>
      <w:r>
        <w:t xml:space="preserve">   siege    </w:t>
      </w:r>
      <w:r>
        <w:t xml:space="preserve">   profiteers    </w:t>
      </w:r>
      <w:r>
        <w:t xml:space="preserve">   income tax    </w:t>
      </w:r>
      <w:r>
        <w:t xml:space="preserve">   inflation    </w:t>
      </w:r>
      <w:r>
        <w:t xml:space="preserve">   habeas corpus    </w:t>
      </w:r>
      <w:r>
        <w:t xml:space="preserve">   industry    </w:t>
      </w:r>
      <w:r>
        <w:t xml:space="preserve">   plantation    </w:t>
      </w:r>
      <w:r>
        <w:t xml:space="preserve">   citizens    </w:t>
      </w:r>
      <w:r>
        <w:t xml:space="preserve">   soldiers    </w:t>
      </w:r>
      <w:r>
        <w:t xml:space="preserve">   secede    </w:t>
      </w:r>
      <w:r>
        <w:t xml:space="preserve">   Jefferson Davis    </w:t>
      </w:r>
      <w:r>
        <w:t xml:space="preserve">   Lincoln    </w:t>
      </w:r>
      <w:r>
        <w:t xml:space="preserve">   Union    </w:t>
      </w:r>
      <w:r>
        <w:t xml:space="preserve">   Confederate    </w:t>
      </w:r>
      <w:r>
        <w:t xml:space="preserve">   Emancipation Proclamation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vocab.</dc:title>
  <dcterms:created xsi:type="dcterms:W3CDTF">2021-10-11T04:07:10Z</dcterms:created>
  <dcterms:modified xsi:type="dcterms:W3CDTF">2021-10-11T04:07:10Z</dcterms:modified>
</cp:coreProperties>
</file>