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Word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shots of the civil was were fired at this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eleven states split from the u.s. to form a separate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Lincoln's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armies conducting total war destroyed homes and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16th president of the untied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south's greatest general 1807-1870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government held its power only through the consent of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portion of the country that remained loyal to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bondage in which African Americans were owned by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Word War</dc:title>
  <dcterms:created xsi:type="dcterms:W3CDTF">2021-10-11T04:07:23Z</dcterms:created>
  <dcterms:modified xsi:type="dcterms:W3CDTF">2021-10-11T04:07:23Z</dcterms:modified>
</cp:coreProperties>
</file>