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Works Administration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Bridges    </w:t>
      </w:r>
      <w:r>
        <w:t xml:space="preserve">   New Deal    </w:t>
      </w:r>
      <w:r>
        <w:t xml:space="preserve">   Employed    </w:t>
      </w:r>
      <w:r>
        <w:t xml:space="preserve">   Millions    </w:t>
      </w:r>
      <w:r>
        <w:t xml:space="preserve">   Relief    </w:t>
      </w:r>
      <w:r>
        <w:t xml:space="preserve">   Built    </w:t>
      </w:r>
      <w:r>
        <w:t xml:space="preserve">   FDR    </w:t>
      </w:r>
      <w:r>
        <w:t xml:space="preserve">   Roads    </w:t>
      </w:r>
      <w:r>
        <w:t xml:space="preserve">   Schools    </w:t>
      </w:r>
      <w:r>
        <w:t xml:space="preserve">   CWA    </w:t>
      </w:r>
      <w:r>
        <w:t xml:space="preserve">   Administration    </w:t>
      </w:r>
      <w:r>
        <w:t xml:space="preserve">   Works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Works Administration</dc:title>
  <dcterms:created xsi:type="dcterms:W3CDTF">2021-10-11T04:08:30Z</dcterms:created>
  <dcterms:modified xsi:type="dcterms:W3CDTF">2021-10-11T04:08:30Z</dcterms:modified>
</cp:coreProperties>
</file>