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blueprint    </w:t>
      </w:r>
      <w:r>
        <w:t xml:space="preserve">   Geometry    </w:t>
      </w:r>
      <w:r>
        <w:t xml:space="preserve">   hydraulics    </w:t>
      </w:r>
      <w:r>
        <w:t xml:space="preserve">   Inclinometer    </w:t>
      </w:r>
      <w:r>
        <w:t xml:space="preserve">   Lever    </w:t>
      </w:r>
      <w:r>
        <w:t xml:space="preserve">   license    </w:t>
      </w:r>
      <w:r>
        <w:t xml:space="preserve">   model    </w:t>
      </w:r>
      <w:r>
        <w:t xml:space="preserve">   Molding    </w:t>
      </w:r>
      <w:r>
        <w:t xml:space="preserve">   Newtonian    </w:t>
      </w:r>
      <w:r>
        <w:t xml:space="preserve">   Optics    </w:t>
      </w:r>
      <w:r>
        <w:t xml:space="preserve">   Phase    </w:t>
      </w:r>
      <w:r>
        <w:t xml:space="preserve">   Pressure    </w:t>
      </w:r>
      <w:r>
        <w:t xml:space="preserve">   Pulley    </w:t>
      </w:r>
      <w:r>
        <w:t xml:space="preserve">   sector    </w:t>
      </w:r>
      <w:r>
        <w:t xml:space="preserve">   structure    </w:t>
      </w:r>
      <w:r>
        <w:t xml:space="preserve">   Survey    </w:t>
      </w:r>
      <w:r>
        <w:t xml:space="preserve">   Tension    </w:t>
      </w:r>
      <w:r>
        <w:t xml:space="preserve">   Torque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engineering</dc:title>
  <dcterms:created xsi:type="dcterms:W3CDTF">2021-10-11T04:05:04Z</dcterms:created>
  <dcterms:modified xsi:type="dcterms:W3CDTF">2021-10-11T04:05:04Z</dcterms:modified>
</cp:coreProperties>
</file>