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/ 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it that refused to give up their seat to a white person during the Montgomary Bus Boycott?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an incredibly famous civil rights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 main places that slaves were shipped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common punishment for slaves?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someone who is still standing up for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could be stuffed onto one slave trade boat at one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difference that the schoolchildren suffered because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started the big civil rights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Martin Luther King's most famous speech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was it that burnt (etc.) black people to control them if they thought the were 'steppimg out of line'?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/ human rights</dc:title>
  <dcterms:created xsi:type="dcterms:W3CDTF">2021-10-11T04:04:23Z</dcterms:created>
  <dcterms:modified xsi:type="dcterms:W3CDTF">2021-10-11T04:04:23Z</dcterms:modified>
</cp:coreProperties>
</file>